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大型花园的设计与改造</w:t>
      </w:r>
    </w:p>
    <w:p>
      <w:r>
        <w:rPr>
          <w:rFonts w:ascii="宋体" w:hAnsi="宋体" w:eastAsia="宋体"/>
          <w:sz w:val="24"/>
        </w:rPr>
        <w:t>（英）道格拉斯·科尔塔著；戴代新译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大型花园的设计与改造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（英）道格拉斯·科尔塔著；戴代新译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本书出售、求购地址：https://www.jiaokey.com/book/detail/13110729.html</w:t>
      </w:r>
    </w:p>
    <w:p>
      <w:r>
        <w:t>更多相关图书推荐：https://www.jiaokey.com</w:t>
      </w:r>
    </w:p>
    <w:p>
      <w:r>
        <w:t>（英）道格拉斯·科尔塔著；戴代新译 其他作品：https://www.jiaokey.com/tag/（英）道格拉斯·科尔塔著；戴代新译.html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关键词搜索：https://www.jiaokey.com/tag/大型花园的设计与改造.html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