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从画画开始培养天才宝贝  全彩</w:t>
      </w:r>
    </w:p>
    <w:p>
      <w:r>
        <w:rPr>
          <w:rFonts w:ascii="宋体" w:hAnsi="宋体" w:eastAsia="宋体"/>
          <w:sz w:val="24"/>
        </w:rPr>
        <w:t>（韩）韩珍玛著；申艳，伍慧琼译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从画画开始培养天才宝贝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（韩）韩珍玛著；申艳，伍慧琼译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本书出售、求购地址：https://www.jiaokey.com/book/detail/13110719.html</w:t>
      </w:r>
    </w:p>
    <w:p>
      <w:r>
        <w:t>更多相关图书推荐：https://www.jiaokey.com</w:t>
      </w:r>
    </w:p>
    <w:p>
      <w:r>
        <w:t>（韩）韩珍玛著；申艳，伍慧琼译 其他作品：https://www.jiaokey.com/tag/（韩）韩珍玛著；申艳，伍慧琼译.html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关键词搜索：https://www.jiaokey.com/tag/从画画开始培养天才宝贝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