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书名：家庭健美训练图解  德拉威尔肌肉训练方法与计划</w:t>
      </w:r>
    </w:p>
    <w:p>
      <w:r>
        <w:t>作者：（法）德拉威尔，（法）甘地编著；陈凤芹主译</w:t>
      </w:r>
    </w:p>
    <w:p>
      <w:r>
        <w:t>出版社：济南：山东科学技术出版社</w:t>
      </w:r>
    </w:p>
    <w:p>
      <w:r>
        <w:t>出版日期：2012.06</w:t>
      </w:r>
    </w:p>
    <w:p>
      <w:r>
        <w:t>总页数：255</w:t>
      </w:r>
    </w:p>
    <w:p>
      <w:r>
        <w:t>更多请访问教客网: www.jiaokey.com</w:t>
      </w:r>
    </w:p>
    <w:p>
      <w:r>
        <w:t>家庭健美训练图解  德拉威尔肌肉训练方法与计划 评论地址：https://www.jiaokey.com/book/detail/13110709.html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