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书名：模具材料及热处理  第3版</w:t>
      </w:r>
    </w:p>
    <w:p>
      <w:r>
        <w:t>作者：李奇主编；吴光辉，张万宾，刘进副主编；宋藜主审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总页数：207</w:t>
      </w:r>
    </w:p>
    <w:p>
      <w:r>
        <w:t>更多请访问教客网: www.jiaokey.com</w:t>
      </w:r>
    </w:p>
    <w:p>
      <w:r>
        <w:t>模具材料及热处理  第3版 评论地址：https://www.jiaokey.com/book/detail/13110696.html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