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无中生有的宇宙  万物起源于空，空又从而来？</w:t>
      </w:r>
    </w:p>
    <w:p>
      <w:r>
        <w:rPr>
          <w:rFonts w:ascii="宋体" w:hAnsi="宋体" w:eastAsia="宋体"/>
          <w:sz w:val="24"/>
        </w:rPr>
        <w:t>（美）劳伦斯·M.克劳斯著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无中生有的宇宙  万物起源于空，空又从而来？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（美）劳伦斯·M.克劳斯著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本书出售、求购地址：https://www.jiaokey.com/book/detail/13110691.html</w:t>
      </w:r>
    </w:p>
    <w:p>
      <w:r>
        <w:t>更多相关图书推荐：https://www.jiaokey.com</w:t>
      </w:r>
    </w:p>
    <w:p>
      <w:r>
        <w:t>（美）劳伦斯·M.克劳斯著 其他作品：https://www.jiaokey.com/tag/（美）劳伦斯·M.克劳斯著.html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关键词搜索：https://www.jiaokey.com/tag/无中生有的宇宙  万物起源于空，空又从而来？.html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