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小学英语词汇</w:t>
      </w:r>
    </w:p>
    <w:p>
      <w:r>
        <w:t>作者：刘强主编；李晓旭，严明辉，黄小明本册编</w:t>
      </w:r>
    </w:p>
    <w:p>
      <w:r>
        <w:t>出版社：北京：北京教育出版社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考点大观  小学英语词汇 评论地址：https://www.jiaokey.com/book/detail/13110686.html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