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小学语文阅读训练80篇  二年级  升级版  适合各种语文课本</w:t>
      </w:r>
    </w:p>
    <w:p>
      <w:r>
        <w:rPr>
          <w:rFonts w:ascii="宋体" w:hAnsi="宋体" w:eastAsia="宋体"/>
          <w:sz w:val="24"/>
        </w:rPr>
        <w:t>邓捷主编；范婉莹编写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小学语文阅读训练80篇  二年级  升级版  适合各种语文课本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邓捷主编；范婉莹编写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本书出售、求购地址：https://www.jiaokey.com/book/detail/13110665.html</w:t>
      </w:r>
    </w:p>
    <w:p>
      <w:r>
        <w:t>更多相关图书推荐：https://www.jiaokey.com</w:t>
      </w:r>
    </w:p>
    <w:p>
      <w:r>
        <w:t>邓捷主编；范婉莹编写 其他作品：https://www.jiaokey.com/tag/邓捷主编；范婉莹编写.html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关键词搜索：https://www.jiaokey.com/tag/小学语文阅读训练80篇  二年级  升级版  适合各种语文课本.html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