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中国小学生快速作文一点通  写人·叙事卷  新世纪精华版</w:t>
      </w:r>
    </w:p>
    <w:p>
      <w:r>
        <w:rPr>
          <w:rFonts w:ascii="宋体" w:hAnsi="宋体" w:eastAsia="宋体"/>
          <w:sz w:val="24"/>
        </w:rPr>
        <w:t>武宏钧编著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中国小学生快速作文一点通  写人·叙事卷  新世纪精华版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本书出售、求购地址：https://www.jiaokey.com/book/detail/13110599.html</w:t>
      </w:r>
    </w:p>
    <w:p>
      <w:r>
        <w:t>更多相关图书推荐：https://www.jiaokey.com</w:t>
      </w:r>
    </w:p>
    <w:p>
      <w:r>
        <w:t>武宏钧编著 其他作品：https://www.jiaokey.com/tag/武宏钧编著.html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关键词搜索：https://www.jiaokey.com/tag/中国小学生快速作文一点通  写人·叙事卷  新世纪精华版.html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