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小学阅读与作文优化读本  二年级  全拼音版</w:t>
      </w:r>
    </w:p>
    <w:p>
      <w:r>
        <w:rPr>
          <w:rFonts w:ascii="宋体" w:hAnsi="宋体" w:eastAsia="宋体"/>
          <w:sz w:val="24"/>
        </w:rPr>
        <w:t>汤萍丛书主编；禇嘉耘，刘昕本册主编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小学阅读与作文优化读本  二年级  全拼音版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汤萍丛书主编；禇嘉耘，刘昕本册主编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本书出售、求购地址：https://www.jiaokey.com/book/detail/13110593.html</w:t>
      </w:r>
    </w:p>
    <w:p>
      <w:r>
        <w:t>更多相关图书推荐：https://www.jiaokey.com</w:t>
      </w:r>
    </w:p>
    <w:p>
      <w:r>
        <w:t>汤萍丛书主编；禇嘉耘，刘昕本册主编 其他作品：https://www.jiaokey.com/tag/汤萍丛书主编；禇嘉耘，刘昕本册主编.html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关键词搜索：https://www.jiaokey.com/tag/小学阅读与作文优化读本  二年级  全拼音版.html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