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快乐读写小状元  一年级</w:t>
      </w:r>
    </w:p>
    <w:p>
      <w:r>
        <w:rPr>
          <w:rFonts w:ascii="宋体" w:hAnsi="宋体" w:eastAsia="宋体"/>
          <w:sz w:val="24"/>
        </w:rPr>
        <w:t>吴庆芳丛书主编；白相兰本册主编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快乐读写小状元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吴庆芳丛书主编；白相兰本册主编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本书出售、求购地址：https://www.jiaokey.com/book/detail/13110544.html</w:t>
      </w:r>
    </w:p>
    <w:p>
      <w:r>
        <w:t>更多相关图书推荐：https://www.jiaokey.com</w:t>
      </w:r>
    </w:p>
    <w:p>
      <w:r>
        <w:t>吴庆芳丛书主编；白相兰本册主编 其他作品：https://www.jiaokey.com/tag/吴庆芳丛书主编；白相兰本册主编.html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关键词搜索：https://www.jiaokey.com/tag/快乐读写小状元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