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新华小学生作文分类百科词典  技巧荟萃卷</w:t>
      </w:r>
    </w:p>
    <w:p>
      <w:r>
        <w:rPr>
          <w:rFonts w:ascii="宋体" w:hAnsi="宋体" w:eastAsia="宋体"/>
          <w:sz w:val="24"/>
        </w:rPr>
        <w:t>王勤，裴春雪，张文革等编著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新华小学生作文分类百科词典  技巧荟萃卷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王勤，裴春雪，张文革等编著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本书出售、求购地址：https://www.jiaokey.com/book/detail/13110539.html</w:t>
      </w:r>
    </w:p>
    <w:p>
      <w:r>
        <w:t>更多相关图书推荐：https://www.jiaokey.com</w:t>
      </w:r>
    </w:p>
    <w:p>
      <w:r>
        <w:t>王勤，裴春雪，张文革等编著 其他作品：https://www.jiaokey.com/tag/王勤，裴春雪，张文革等编著.html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关键词搜索：https://www.jiaokey.com/tag/新华小学生作文分类百科词典  技巧荟萃卷.html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