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小学数学知识大全</w:t>
      </w:r>
    </w:p>
    <w:p>
      <w:r>
        <w:rPr>
          <w:rFonts w:ascii="宋体" w:hAnsi="宋体" w:eastAsia="宋体"/>
          <w:sz w:val="24"/>
        </w:rPr>
        <w:t>李朝东总主编；陈今晨，张邦友，许福年本册主编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李朝东总主编；陈今晨，张邦友，许福年本册主编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本书出售、求购地址：https://www.jiaokey.com/book/detail/13110512.html</w:t>
      </w:r>
    </w:p>
    <w:p>
      <w:r>
        <w:t>更多相关图书推荐：https://www.jiaokey.com</w:t>
      </w:r>
    </w:p>
    <w:p>
      <w:r>
        <w:t>李朝东总主编；陈今晨，张邦友，许福年本册主编 其他作品：https://www.jiaokey.com/tag/李朝东总主编；陈今晨，张邦友，许福年本册主编.html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关键词搜索：https://www.jiaokey.com/tag/小学数学知识大全.html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