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数学知识集萃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数学知识集萃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本书出售、求购地址：https://www.jiaokey.com/book/detail/13110511.html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关键词搜索：https://www.jiaokey.com/tag/数学知识集萃.html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