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小学生新作文好词好句好段好文  写景  精编版</w:t>
      </w:r>
    </w:p>
    <w:p>
      <w:r>
        <w:rPr>
          <w:rFonts w:ascii="宋体" w:hAnsi="宋体" w:eastAsia="宋体"/>
          <w:sz w:val="24"/>
        </w:rPr>
        <w:t>全国新作文研究中心主编；刘东风总主编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小学生新作文好词好句好段好文  写景  精编版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全国新作文研究中心主编；刘东风总主编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本书出售、求购地址：https://www.jiaokey.com/book/detail/13110496.html</w:t>
      </w:r>
    </w:p>
    <w:p>
      <w:r>
        <w:t>更多相关图书推荐：https://www.jiaokey.com</w:t>
      </w:r>
    </w:p>
    <w:p>
      <w:r>
        <w:t>全国新作文研究中心主编；刘东风总主编 其他作品：https://www.jiaokey.com/tag/全国新作文研究中心主编；刘东风总主编.html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关键词搜索：https://www.jiaokey.com/tag/小学生新作文好词好句好段好文  写景  精编版.html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