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新课标小学语文阅读与作文3+1  一年级  修订版</w:t>
      </w:r>
    </w:p>
    <w:p>
      <w:r>
        <w:rPr>
          <w:rFonts w:ascii="宋体" w:hAnsi="宋体" w:eastAsia="宋体"/>
          <w:sz w:val="24"/>
        </w:rPr>
        <w:t>陈晓冰主编；蒋建芹，顾颖润副主编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新课标小学语文阅读与作文3+1  一年级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陈晓冰主编；蒋建芹，顾颖润副主编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本书出售、求购地址：https://www.jiaokey.com/book/detail/13110487.html</w:t>
      </w:r>
    </w:p>
    <w:p>
      <w:r>
        <w:t>更多相关图书推荐：https://www.jiaokey.com</w:t>
      </w:r>
    </w:p>
    <w:p>
      <w:r>
        <w:t>陈晓冰主编；蒋建芹，顾颖润副主编 其他作品：https://www.jiaokey.com/tag/陈晓冰主编；蒋建芹，顾颖润副主编.html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关键词搜索：https://www.jiaokey.com/tag/新课标小学语文阅读与作文3+1  一年级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