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新课标小学考点阅读  三年级</w:t>
      </w:r>
    </w:p>
    <w:p>
      <w:r>
        <w:rPr>
          <w:rFonts w:ascii="宋体" w:hAnsi="宋体" w:eastAsia="宋体"/>
          <w:sz w:val="24"/>
        </w:rPr>
        <w:t>赵桂森主编；王志群，李信华，王兰香等编委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56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104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56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新课标小学考点阅读  三年级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赵桂森主编；王志群，李信华，王兰香等编委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语文课－阅读教学－小学－教学参考资料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本书出售、求购地址：https://www.jiaokey.com/book/detail/13110484.html</w:t>
      </w:r>
    </w:p>
    <w:p>
      <w:r>
        <w:t>更多相关图书推荐：https://www.jiaokey.com</w:t>
      </w:r>
    </w:p>
    <w:p>
      <w:r>
        <w:t>赵桂森主编；王志群，李信华，王兰香等编委 其他作品：https://www.jiaokey.com/tag/赵桂森主编；王志群，李信华，王兰香等编委.html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关键词搜索：https://www.jiaokey.com/tag/语文课－阅读教学－小学－教学参考资料.html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