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超级明星--小学生看图学写作文（一-三年级适用）</w:t>
      </w:r>
    </w:p>
    <w:p>
      <w:r>
        <w:rPr>
          <w:rFonts w:ascii="宋体" w:hAnsi="宋体" w:eastAsia="宋体"/>
          <w:sz w:val="24"/>
        </w:rPr>
        <w:t>牟怀松主编；毛鑫本册主编；赵婧编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超级明星--小学生看图学写作文（一-三年级适用）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牟怀松主编；毛鑫本册主编；赵婧编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本书出售、求购地址：https://www.jiaokey.com/book/detail/13110477.html</w:t>
      </w:r>
    </w:p>
    <w:p>
      <w:r>
        <w:t>更多相关图书推荐：https://www.jiaokey.com</w:t>
      </w:r>
    </w:p>
    <w:p>
      <w:r>
        <w:t>牟怀松主编；毛鑫本册主编；赵婧编 其他作品：https://www.jiaokey.com/tag/牟怀松主编；毛鑫本册主编；赵婧编.html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关键词搜索：https://www.jiaokey.com/tag/超级明星--小学生看图学写作文（一-三年级适用）.html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