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阅读宝典  六年级语文  修订版</w:t>
      </w:r>
    </w:p>
    <w:p>
      <w:r>
        <w:rPr>
          <w:rFonts w:ascii="宋体" w:hAnsi="宋体" w:eastAsia="宋体"/>
          <w:sz w:val="24"/>
        </w:rPr>
        <w:t>金贤编著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29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29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阅读宝典  六年级语文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语文课(学科: 阅读教学 学科: 小学 学科: 课外读物)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本书出售、求购地址：https://www.jiaokey.com/book/detail/13110472.html</w:t>
      </w:r>
    </w:p>
    <w:p>
      <w:r>
        <w:t>更多相关图书推荐：https://www.jiaokey.com</w:t>
      </w:r>
    </w:p>
    <w:p>
      <w:r>
        <w:t>金贤编著 其他作品：https://www.jiaokey.com/tag/金贤编著.html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关键词搜索：https://www.jiaokey.com/tag/语文课(学科: 阅读教学 学科: 小学 学科: 课外读物).html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