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书名：教好“独二代”必须解决的十大问题</w:t>
      </w:r>
    </w:p>
    <w:p>
      <w:r>
        <w:t>作者：孙宏艳著</w:t>
      </w:r>
    </w:p>
    <w:p>
      <w:r>
        <w:t>出版社：福州:福建教育出版社,2012.10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教好“独二代”必须解决的十大问题 评论地址：https://www.jiaokey.com/book/detail/13110439.html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