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不一样的角斗士</w:t>
      </w:r>
    </w:p>
    <w:p>
      <w:r>
        <w:rPr>
          <w:rFonts w:ascii="宋体" w:hAnsi="宋体" w:eastAsia="宋体"/>
          <w:sz w:val="24"/>
        </w:rPr>
        <w:t>刘金歌主编；（澳）克拉克著；（澳）丹顿绘；田文慧译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刘金歌主编；（澳）克拉克著；（澳）丹顿绘；田文慧译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本书出售、求购地址：https://www.jiaokey.com/book/detail/13110414.html</w:t>
      </w:r>
    </w:p>
    <w:p>
      <w:r>
        <w:t>更多相关图书推荐：https://www.jiaokey.com</w:t>
      </w:r>
    </w:p>
    <w:p>
      <w:r>
        <w:t>刘金歌主编；（澳）克拉克著；（澳）丹顿绘；田文慧译 其他作品：https://www.jiaokey.com/tag/刘金歌主编；（澳）克拉克著；（澳）丹顿绘；田文慧译.html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关键词搜索：https://www.jiaokey.com/tag/不一样的角斗士.html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