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发明&amp;发现世界上最伟大的探险家</w:t>
      </w:r>
    </w:p>
    <w:p>
      <w:r>
        <w:rPr>
          <w:rFonts w:ascii="宋体" w:hAnsi="宋体" w:eastAsia="宋体"/>
          <w:sz w:val="24"/>
        </w:rPr>
        <w:t>（英）克莱门特著；（英）克莱门特绘；吕竞男译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发明&amp;发现世界上最伟大的探险家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（英）克莱门特著；（英）克莱门特绘；吕竞男译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本书出售、求购地址：https://www.jiaokey.com/book/detail/13110397.html</w:t>
      </w:r>
    </w:p>
    <w:p>
      <w:r>
        <w:t>更多相关图书推荐：https://www.jiaokey.com</w:t>
      </w:r>
    </w:p>
    <w:p>
      <w:r>
        <w:t>（英）克莱门特著；（英）克莱门特绘；吕竞男译 其他作品：https://www.jiaokey.com/tag/（英）克莱门特著；（英）克莱门特绘；吕竞男译.html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关键词搜索：https://www.jiaokey.com/tag/发明&amp;发现世界上最伟大的探险家.html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