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小学生数学实用辞典  修订版</w:t>
      </w:r>
    </w:p>
    <w:p>
      <w:r>
        <w:rPr>
          <w:rFonts w:ascii="宋体" w:hAnsi="宋体" w:eastAsia="宋体"/>
          <w:sz w:val="24"/>
        </w:rPr>
        <w:t>胡光锑主编；林玲副主编；李林，伦银华，李洁等编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小学生数学实用辞典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胡光锑主编；林玲副主编；李林，伦银华，李洁等编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本书出售、求购地址：https://www.jiaokey.com/book/detail/13110393.html</w:t>
      </w:r>
    </w:p>
    <w:p>
      <w:r>
        <w:t>更多相关图书推荐：https://www.jiaokey.com</w:t>
      </w:r>
    </w:p>
    <w:p>
      <w:r>
        <w:t>胡光锑主编；林玲副主编；李林，伦银华，李洁等编 其他作品：https://www.jiaokey.com/tag/胡光锑主编；林玲副主编；李林，伦银华，李洁等编.html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关键词搜索：https://www.jiaokey.com/tag/小学生数学实用辞典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