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科学DIY  飞行的快乐</w:t>
      </w:r>
    </w:p>
    <w:p>
      <w:r>
        <w:rPr>
          <w:rFonts w:ascii="宋体" w:hAnsi="宋体" w:eastAsia="宋体"/>
          <w:sz w:val="24"/>
        </w:rPr>
        <w:t>（德）盖勒森著；（德）费尔特绘；许小平等译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科学DIY  飞行的快乐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（德）盖勒森著；（德）费尔特绘；许小平等译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本书出售、求购地址：https://www.jiaokey.com/book/detail/13110365.html</w:t>
      </w:r>
    </w:p>
    <w:p>
      <w:r>
        <w:t>更多相关图书推荐：https://www.jiaokey.com</w:t>
      </w:r>
    </w:p>
    <w:p>
      <w:r>
        <w:t>（德）盖勒森著；（德）费尔特绘；许小平等译 其他作品：https://www.jiaokey.com/tag/（德）盖勒森著；（德）费尔特绘；许小平等译.html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关键词搜索：https://www.jiaokey.com/tag/科学DIY  飞行的快乐.html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