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历史探秘  古埃及古代军事  加强版</w:t>
      </w:r>
    </w:p>
    <w:p>
      <w:r>
        <w:rPr>
          <w:rFonts w:ascii="宋体" w:hAnsi="宋体" w:eastAsia="宋体"/>
          <w:sz w:val="24"/>
        </w:rPr>
        <w:t>（英）乔伊斯·泰德斯利，（英）菲利普·狄克逊著；李昊，冯超译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历史探秘  古埃及古代军事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（英）乔伊斯·泰德斯利，（英）菲利普·狄克逊著；李昊，冯超译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本书出售、求购地址：https://www.jiaokey.com/book/detail/13110362.html</w:t>
      </w:r>
    </w:p>
    <w:p>
      <w:r>
        <w:t>更多相关图书推荐：https://www.jiaokey.com</w:t>
      </w:r>
    </w:p>
    <w:p>
      <w:r>
        <w:t>（英）乔伊斯·泰德斯利，（英）菲利普·狄克逊著；李昊，冯超译 其他作品：https://www.jiaokey.com/tag/（英）乔伊斯·泰德斯利，（英）菲利普·狄克逊著；李昊，冯超译.html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关键词搜索：https://www.jiaokey.com/tag/历史探秘  古埃及古代军事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