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白衣天使南丁格尔</w:t>
      </w:r>
    </w:p>
    <w:p>
      <w:r>
        <w:rPr>
          <w:rFonts w:ascii="宋体" w:hAnsi="宋体" w:eastAsia="宋体"/>
          <w:sz w:val="24"/>
        </w:rPr>
        <w:t>（英）露西·莱思布里奇撰文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白衣天使南丁格尔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（英）露西·莱思布里奇撰文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本书出售、求购地址：https://www.jiaokey.com/book/detail/13110356.html</w:t>
      </w:r>
    </w:p>
    <w:p>
      <w:r>
        <w:t>更多相关图书推荐：https://www.jiaokey.com</w:t>
      </w:r>
    </w:p>
    <w:p>
      <w:r>
        <w:t>（英）露西·莱思布里奇撰文 其他作品：https://www.jiaokey.com/tag/（英）露西·莱思布里奇撰文.html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关键词搜索：https://www.jiaokey.com/tag/白衣天使南丁格尔.html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