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神圣的数  数字背后的神秘含义</w:t>
      </w:r>
    </w:p>
    <w:p>
      <w:r>
        <w:rPr>
          <w:rFonts w:ascii="宋体" w:hAnsi="宋体" w:eastAsia="宋体"/>
          <w:sz w:val="24"/>
        </w:rPr>
        <w:t>（英）伦迪著；贺俊杰，铁红玲译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神圣的数  数字背后的神秘含义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（英）伦迪著；贺俊杰，铁红玲译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本书出售、求购地址：https://www.jiaokey.com/book/detail/13110354.html</w:t>
      </w:r>
    </w:p>
    <w:p>
      <w:r>
        <w:t>更多相关图书推荐：https://www.jiaokey.com</w:t>
      </w:r>
    </w:p>
    <w:p>
      <w:r>
        <w:t>（英）伦迪著；贺俊杰，铁红玲译 其他作品：https://www.jiaokey.com/tag/（英）伦迪著；贺俊杰，铁红玲译.html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关键词搜索：https://www.jiaokey.com/tag/神圣的数  数字背后的神秘含义.html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