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SE印制电路板设计教程  第2版</w:t>
      </w:r>
    </w:p>
    <w:p>
      <w:r>
        <w:rPr>
          <w:rFonts w:ascii="宋体" w:hAnsi="宋体" w:eastAsia="宋体"/>
          <w:sz w:val="24"/>
        </w:rPr>
        <w:t>郭勇主编；吴邦辉，翁淑蓉参编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SE印制电路板设计教程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郭勇主编；吴邦辉，翁淑蓉参编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本书出售、求购地址：https://www.jiaokey.com/book/detail/13110314.html</w:t>
      </w:r>
    </w:p>
    <w:p>
      <w:r>
        <w:t>更多相关图书推荐：https://www.jiaokey.com</w:t>
      </w:r>
    </w:p>
    <w:p>
      <w:r>
        <w:t>郭勇主编；吴邦辉，翁淑蓉参编 其他作品：https://www.jiaokey.com/tag/郭勇主编；吴邦辉，翁淑蓉参编.html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SE印制电路板设计教程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