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HTML5精粹  利用HTML5开发令人惊奇的Web站点和革命性应用</w:t>
      </w:r>
    </w:p>
    <w:p>
      <w:r>
        <w:rPr>
          <w:rFonts w:ascii="宋体" w:hAnsi="宋体" w:eastAsia="宋体"/>
          <w:sz w:val="24"/>
        </w:rPr>
        <w:t>（美）高奇特著；曾少宁，张猛，赵俐译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HTML5精粹  利用HTML5开发令人惊奇的Web站点和革命性应用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（美）高奇特著；曾少宁，张猛，赵俐译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本书出售、求购地址：https://www.jiaokey.com/book/detail/13110300.html</w:t>
      </w:r>
    </w:p>
    <w:p>
      <w:r>
        <w:t>更多相关图书推荐：https://www.jiaokey.com</w:t>
      </w:r>
    </w:p>
    <w:p>
      <w:r>
        <w:t>（美）高奇特著；曾少宁，张猛，赵俐译 其他作品：https://www.jiaokey.com/tag/（美）高奇特著；曾少宁，张猛，赵俐译.html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关键词搜索：https://www.jiaokey.com/tag/HTML5精粹  利用HTML5开发令人惊奇的Web站点和革命性应用.html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