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软件形式规格说明语言-Z</w:t>
      </w:r>
    </w:p>
    <w:p>
      <w:r>
        <w:rPr>
          <w:rFonts w:ascii="宋体" w:hAnsi="宋体" w:eastAsia="宋体"/>
          <w:sz w:val="24"/>
        </w:rPr>
        <w:t>缪淮扣，陈怡海编著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软件形式规格说明语言-Z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缪淮扣，陈怡海编著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本书出售、求购地址：https://www.jiaokey.com/book/detail/13110291.html</w:t>
      </w:r>
    </w:p>
    <w:p>
      <w:r>
        <w:t>更多相关图书推荐：https://www.jiaokey.com</w:t>
      </w:r>
    </w:p>
    <w:p>
      <w:r>
        <w:t>缪淮扣，陈怡海编著 其他作品：https://www.jiaokey.com/tag/缪淮扣，陈怡海编著.html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关键词搜索：https://www.jiaokey.com/tag/软件形式规格说明语言-Z.html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