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RAW格式数码照片后期编修流程实例精解  全彩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RAW格式数码照片后期编修流程实例精解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本书出售、求购地址：https://www.jiaokey.com/book/detail/13110289.html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关键词搜索：https://www.jiaokey.com/tag/RAW格式数码照片后期编修流程实例精解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