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十驾斋养新录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十驾斋养新录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本书出售、求购地址：https://www.jiaokey.com/book/detail/13110215.html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第2集七百种  十驾斋养新录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