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经济、管理等文科专业适用  第2版</w:t>
      </w:r>
    </w:p>
    <w:p>
      <w:r>
        <w:rPr>
          <w:rFonts w:ascii="宋体" w:hAnsi="宋体" w:eastAsia="宋体"/>
          <w:sz w:val="24"/>
        </w:rPr>
        <w:t>姚文起主编；郝亚娟，李秀菊副主编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经济、管理等文科专业适用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姚文起主编；郝亚娟，李秀菊副主编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本书出售、求购地址：https://www.jiaokey.com/book/detail/13110124.html</w:t>
      </w:r>
    </w:p>
    <w:p>
      <w:r>
        <w:t>更多相关图书推荐：https://www.jiaokey.com</w:t>
      </w:r>
    </w:p>
    <w:p>
      <w:r>
        <w:t>姚文起主编；郝亚娟，李秀菊副主编 其他作品：https://www.jiaokey.com/tag/姚文起主编；郝亚娟，李秀菊副主编.html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  经济、管理等文科专业适用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