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书名：国家公务员录用考试统编教材  常识判断  2011新大纲版</w:t>
      </w:r>
    </w:p>
    <w:p>
      <w:r>
        <w:t>作者：田军主编</w:t>
      </w:r>
    </w:p>
    <w:p>
      <w:r>
        <w:t>出版社：北京：新华出版社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国家公务员录用考试统编教材  常识判断  2011新大纲版 评论地址：https://www.jiaokey.com/book/detail/13110110.html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