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书名：勇于探索，追求卓越  上海地铁运营有限公司科技大会  2006  论文集</w:t>
      </w:r>
    </w:p>
    <w:p>
      <w:r>
        <w:t>作者：上海地铁运营有限公司编</w:t>
      </w:r>
    </w:p>
    <w:p>
      <w:r>
        <w:t>出版社：上海：上海交通大学出版社</w:t>
      </w:r>
    </w:p>
    <w:p>
      <w:r>
        <w:t>出版日期：2006.09</w:t>
      </w:r>
    </w:p>
    <w:p>
      <w:r>
        <w:t>总页数：459</w:t>
      </w:r>
    </w:p>
    <w:p>
      <w:r>
        <w:t>更多请访问教客网: www.jiaokey.com</w:t>
      </w:r>
    </w:p>
    <w:p>
      <w:r>
        <w:t>勇于探索，追求卓越  上海地铁运营有限公司科技大会  2006  论文集 评论地址：https://www.jiaokey.com/book/detail/13110101.html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