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钢轨的材质性能及相关工艺</w:t>
      </w:r>
    </w:p>
    <w:p>
      <w:r>
        <w:rPr>
          <w:rFonts w:ascii="宋体" w:hAnsi="宋体" w:eastAsia="宋体"/>
          <w:sz w:val="24"/>
        </w:rPr>
        <w:t>周清跃，张银花，杨来顺等编著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钢轨的材质性能及相关工艺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周清跃，张银花，杨来顺等编著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本书出售、求购地址：https://www.jiaokey.com/book/detail/13110098.html</w:t>
      </w:r>
    </w:p>
    <w:p>
      <w:r>
        <w:t>更多相关图书推荐：https://www.jiaokey.com</w:t>
      </w:r>
    </w:p>
    <w:p>
      <w:r>
        <w:t>周清跃，张银花，杨来顺等编著 其他作品：https://www.jiaokey.com/tag/周清跃，张银花，杨来顺等编著.html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关键词搜索：https://www.jiaokey.com/tag/钢轨的材质性能及相关工艺.html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