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书名：江苏省交通行业与产业项目国内招标文件范本  2005年版  工程施工监理</w:t>
      </w:r>
    </w:p>
    <w:p>
      <w:r>
        <w:t>作者：程钢，贾留峰主编；陈乐等编写</w:t>
      </w:r>
    </w:p>
    <w:p>
      <w:r>
        <w:t>出版社：南京：东南大学出版社</w:t>
      </w:r>
    </w:p>
    <w:p>
      <w:r>
        <w:t>出版日期：2005.06</w:t>
      </w:r>
    </w:p>
    <w:p>
      <w:r>
        <w:t>总页数：89</w:t>
      </w:r>
    </w:p>
    <w:p>
      <w:r>
        <w:t>更多请访问教客网: www.jiaokey.com</w:t>
      </w:r>
    </w:p>
    <w:p>
      <w:r>
        <w:t>江苏省交通行业与产业项目国内招标文件范本  2005年版  工程施工监理 评论地址：https://www.jiaokey.com/book/detail/13110083.html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