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  第4版</w:t>
      </w:r>
    </w:p>
    <w:p>
      <w:r>
        <w:t>作者：边慧敏，李永新，邓湘树编著；张永生，吴红民，李国斌副主编</w:t>
      </w:r>
    </w:p>
    <w:p>
      <w:r>
        <w:t>出版社：成都：西南财经大学出版社</w:t>
      </w:r>
    </w:p>
    <w:p>
      <w:r>
        <w:t>出版日期：2010</w:t>
      </w:r>
    </w:p>
    <w:p>
      <w:r>
        <w:t>总页数：428</w:t>
      </w:r>
    </w:p>
    <w:p>
      <w:r>
        <w:t>更多请访问教客网: www.jiaokey.com</w:t>
      </w:r>
    </w:p>
    <w:p>
      <w:r>
        <w:t>面试  第4版 评论地址：https://www.jiaokey.com/book/detail/13110033.html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