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管理创新与道德支持  现代城市发展新论  从人性化、管理学角度诠释科学全面的城市发展观</w:t>
      </w:r>
    </w:p>
    <w:p>
      <w:r>
        <w:rPr>
          <w:rFonts w:ascii="宋体" w:hAnsi="宋体" w:eastAsia="宋体"/>
          <w:sz w:val="24"/>
        </w:rPr>
        <w:t>符咏梅主编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管理创新与道德支持  现代城市发展新论  从人性化、管理学角度诠释科学全面的城市发展观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本书出售、求购地址：https://www.jiaokey.com/book/detail/13110029.html</w:t>
      </w:r>
    </w:p>
    <w:p>
      <w:r>
        <w:t>更多相关图书推荐：https://www.jiaokey.com</w:t>
      </w:r>
    </w:p>
    <w:p>
      <w:r>
        <w:t>符咏梅主编 其他作品：https://www.jiaokey.com/tag/符咏梅主编.html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关键词搜索：https://www.jiaokey.com/tag/管理创新与道德支持  现代城市发展新论  从人性化、管理学角度诠释科学全面的城市发展观.html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