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南水北调西线工程TBM施工围岩分类研究</w:t>
      </w:r>
    </w:p>
    <w:p>
      <w:r>
        <w:rPr>
          <w:rFonts w:ascii="宋体" w:hAnsi="宋体" w:eastAsia="宋体"/>
          <w:sz w:val="24"/>
        </w:rPr>
        <w:t>王学潮等著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南水北调西线工程TBM施工围岩分类研究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本书出售、求购地址：https://www.jiaokey.com/book/detail/13110023.html</w:t>
      </w:r>
    </w:p>
    <w:p>
      <w:r>
        <w:t>更多相关图书推荐：https://www.jiaokey.com</w:t>
      </w:r>
    </w:p>
    <w:p>
      <w:r>
        <w:t>王学潮等著 其他作品：https://www.jiaokey.com/tag/王学潮等著.html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关键词搜索：https://www.jiaokey.com/tag/南水北调西线工程TBM施工围岩分类研究.html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