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书名：《货币银行学》学习指导书</w:t>
      </w:r>
    </w:p>
    <w:p>
      <w:r>
        <w:t>作者：河南广播电视大学编</w:t>
      </w:r>
    </w:p>
    <w:p>
      <w:r>
        <w:t>出版社：河南广播电视大学出版社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《货币银行学》学习指导书 评论地址：https://www.jiaokey.com/book/detail/13109992.html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