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张晋武主编；刘学华，郭爱军副主编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张晋武主编；刘学华，郭爱军副主编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企业工商管理培训教材编审组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本书出售、求购地址：https://www.jiaokey.com/book/detail/13109927.html</w:t>
      </w:r>
    </w:p>
    <w:p>
      <w:r>
        <w:t>更多相关图书推荐：https://www.jiaokey.com</w:t>
      </w:r>
    </w:p>
    <w:p>
      <w:r>
        <w:t>张晋武主编；刘学华，郭爱军副主编 其他作品：https://www.jiaokey.com/tag/张晋武主编；刘学华，郭爱军副主编.html</w:t>
      </w:r>
    </w:p>
    <w:p>
      <w:r>
        <w:t>企业工商管理培训教材编审组 出版图书：https://www.jiaokey.com/tag/企业工商管理培训教材编审组.html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