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建设监理、工程质量监督文件资料汇编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建设监理、工程质量监督文件资料汇编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本书出售、求购地址：https://www.jiaokey.com/book/detail/13109860.html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关键词搜索：https://www.jiaokey.com/tag/建设监理、工程质量监督文件资料汇编.html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