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环境保护“双达标”实用手册</w:t>
      </w:r>
    </w:p>
    <w:p>
      <w:r>
        <w:rPr>
          <w:rFonts w:ascii="宋体" w:hAnsi="宋体" w:eastAsia="宋体"/>
          <w:sz w:val="24"/>
        </w:rPr>
        <w:t>河南省环境保护局编；孔照英主编；李敏副主编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环境保护“双达标”实用手册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河南省环境保护局编；孔照英主编；李敏副主编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本书出售、求购地址：https://www.jiaokey.com/book/detail/13109841.html</w:t>
      </w:r>
    </w:p>
    <w:p>
      <w:r>
        <w:t>更多相关图书推荐：https://www.jiaokey.com</w:t>
      </w:r>
    </w:p>
    <w:p>
      <w:r>
        <w:t>河南省环境保护局编；孔照英主编；李敏副主编 其他作品：https://www.jiaokey.com/tag/河南省环境保护局编；孔照英主编；李敏副主编.html</w:t>
      </w:r>
    </w:p>
    <w:p>
      <w:r>
        <w:t>河南省环境保护局 出版图书：https://www.jiaokey.com/tag/河南省环境保护局.html</w:t>
      </w:r>
    </w:p>
    <w:p>
      <w:r>
        <w:t>关键词搜索：https://www.jiaokey.com/tag/环境保护“双达标”实用手册.html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