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社会主义市场经济基本知识</w:t>
      </w:r>
    </w:p>
    <w:p>
      <w:r>
        <w:rPr>
          <w:rFonts w:ascii="宋体" w:hAnsi="宋体" w:eastAsia="宋体"/>
          <w:sz w:val="24"/>
        </w:rPr>
        <w:t>王明堂主编；柳玉君，余遂中，张跃华，李正玲等副主编；中共南阳地委宣传部，中共南阳市委宣传部编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王明堂主编；柳玉君，余遂中，张跃华，李正玲等副主编；中共南阳地委宣传部，中共南阳市委宣传部编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中共南阳地委宣传部；中共南阳市委宣传部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本书出售、求购地址：https://www.jiaokey.com/book/detail/13109793.html</w:t>
      </w:r>
    </w:p>
    <w:p>
      <w:r>
        <w:t>更多相关图书推荐：https://www.jiaokey.com</w:t>
      </w:r>
    </w:p>
    <w:p>
      <w:r>
        <w:t>王明堂主编；柳玉君，余遂中，张跃华，李正玲等副主编；中共南阳地委宣传部，中共南阳市委宣传部编 其他作品：https://www.jiaokey.com/tag/王明堂主编；柳玉君，余遂中，张跃华，李正玲等副主编；中共南阳地委宣传部，中共南阳市委宣传部编.html</w:t>
      </w:r>
    </w:p>
    <w:p>
      <w:r>
        <w:t>中共南阳地委宣传部；中共南阳市委宣传部 出版图书：https://www.jiaokey.com/tag/中共南阳地委宣传部；中共南阳市委宣传部.html</w:t>
      </w:r>
    </w:p>
    <w:p>
      <w:r>
        <w:t>关键词搜索：https://www.jiaokey.com/tag/社会主义市场经济基本知识.html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