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书名：工业产品生产许可证概要</w:t>
      </w:r>
    </w:p>
    <w:p>
      <w:r>
        <w:t>作者：姜世湖，陈嗣芬主编；徐俊德，刘永志主审</w:t>
      </w:r>
    </w:p>
    <w:p>
      <w:r>
        <w:t>出版社：河南省工业产品生产许可证办公室</w:t>
      </w:r>
    </w:p>
    <w:p>
      <w:r>
        <w:t>出版日期：1992.01</w:t>
      </w:r>
    </w:p>
    <w:p>
      <w:r>
        <w:t>总页数：200</w:t>
      </w:r>
    </w:p>
    <w:p>
      <w:r>
        <w:t>更多请访问教客网: www.jiaokey.com</w:t>
      </w:r>
    </w:p>
    <w:p>
      <w:r>
        <w:t>工业产品生产许可证概要 评论地址：https://www.jiaokey.com/book/detail/13109785.html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