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现代科技与自然辩证法干部读本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现代科技与自然辩证法干部读本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本书出售、求购地址：https://www.jiaokey.com/book/detail/13109780.html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本书编写组 出版图书：https://www.jiaokey.com/tag/本书编写组.html</w:t>
      </w:r>
    </w:p>
    <w:p>
      <w:r>
        <w:t>关键词搜索：https://www.jiaokey.com/tag/现代科技与自然辩证法干部读本.html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