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书名：生命知识与传播</w:t>
      </w:r>
    </w:p>
    <w:p>
      <w:r>
        <w:t>作者：全国健康教育培训中心编写；方清源，王官仁，米光明等编</w:t>
      </w:r>
    </w:p>
    <w:p>
      <w:r>
        <w:t>出版社：长沙：湖南教育出版社</w:t>
      </w:r>
    </w:p>
    <w:p>
      <w:r>
        <w:t>出版日期：1991.06</w:t>
      </w:r>
    </w:p>
    <w:p>
      <w:r>
        <w:t>总页数：137</w:t>
      </w:r>
    </w:p>
    <w:p>
      <w:r>
        <w:t>更多请访问教客网: www.jiaokey.com</w:t>
      </w:r>
    </w:p>
    <w:p>
      <w:r>
        <w:t>生命知识与传播 评论地址：https://www.jiaokey.com/book/detail/13109706.html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