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当代世界经济与政治复习指导及模拟试题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当代世界经济与政治复习指导及模拟试题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本书出售、求购地址：https://www.jiaokey.com/book/detail/13109674.html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关键词搜索：https://www.jiaokey.com/tag/当代世界经济与政治复习指导及模拟试题.html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