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书名：物理专题分析与讨论  修订本</w:t>
      </w:r>
    </w:p>
    <w:p>
      <w:r>
        <w:t>作者：初明林，王树新，姜振环主编；王张俊，尹天性，史可全等副主编；油福春主审</w:t>
      </w:r>
    </w:p>
    <w:p>
      <w:r>
        <w:t>出版社：青岛：青岛海洋大学出版社</w:t>
      </w:r>
    </w:p>
    <w:p>
      <w:r>
        <w:t>出版日期：1995.10</w:t>
      </w:r>
    </w:p>
    <w:p>
      <w:r>
        <w:t>总页数：160</w:t>
      </w:r>
    </w:p>
    <w:p>
      <w:r>
        <w:t>更多请访问教客网: www.jiaokey.com</w:t>
      </w:r>
    </w:p>
    <w:p>
      <w:r>
        <w:t>物理专题分析与讨论  修订本 评论地址：https://www.jiaokey.com/book/detail/13109657.html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