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书名：最新成人高考考试用书  医科</w:t>
      </w:r>
    </w:p>
    <w:p>
      <w:r>
        <w:t>作者:高体键，王润木主编；赵海山，郭保来，姬玉梅等副主编</w:t>
      </w:r>
    </w:p>
    <w:p>
      <w:r>
        <w:t>出版社:长春：吉林摄影出版社</w:t>
      </w:r>
    </w:p>
    <w:p>
      <w:r>
        <w:t>出版日期：2001.02</w:t>
      </w:r>
    </w:p>
    <w:p>
      <w:r>
        <w:t>总页数：420</w:t>
      </w:r>
    </w:p>
    <w:p>
      <w:r>
        <w:t>更多请访问教客网:www.jiaokey.com</w:t>
      </w:r>
    </w:p>
    <w:p>
      <w:r>
        <w:t>最新成人高考考试用书  医科评论地址：https://www.jiaokey.com/book/detail/13109625.html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